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июля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744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Кадирова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</w:rPr>
        <w:t>Рафидина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</w:rPr>
        <w:t>Рамиддиновича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1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10.12.2024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Кадиров</w:t>
      </w:r>
      <w:r>
        <w:rPr>
          <w:rFonts w:ascii="Times New Roman" w:eastAsia="Times New Roman" w:hAnsi="Times New Roman" w:cs="Times New Roman"/>
        </w:rPr>
        <w:t xml:space="preserve"> Р.Р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086230000912351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28.09.2024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Кадиров</w:t>
      </w:r>
      <w:r>
        <w:rPr>
          <w:rFonts w:ascii="Times New Roman" w:eastAsia="Times New Roman" w:hAnsi="Times New Roman" w:cs="Times New Roman"/>
        </w:rPr>
        <w:t xml:space="preserve"> Р.Р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Кадирова Р.Р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28.09.2024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операции с водительским удостоверением,</w:t>
      </w:r>
      <w:r>
        <w:rPr>
          <w:rFonts w:ascii="Times New Roman" w:eastAsia="Times New Roman" w:hAnsi="Times New Roman" w:cs="Times New Roman"/>
        </w:rPr>
        <w:t xml:space="preserve"> карточкой учета транспортного средства;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информацией с сервиса ФБД </w:t>
      </w:r>
      <w:r>
        <w:rPr>
          <w:rFonts w:ascii="Times New Roman" w:eastAsia="Times New Roman" w:hAnsi="Times New Roman" w:cs="Times New Roman"/>
        </w:rPr>
        <w:t>Адмпрактика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Кадирова Р.Р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Кадирова Р.Р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РФ,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Кадирова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Рафидина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Рамиддиновича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0412365400765007442520147</w:t>
      </w:r>
    </w:p>
    <w:p>
      <w:pPr>
        <w:spacing w:before="0" w:after="0"/>
        <w:jc w:val="both"/>
      </w:pPr>
    </w:p>
    <w:p>
      <w:pPr>
        <w:spacing w:before="0" w:after="0"/>
        <w:ind w:left="142"/>
        <w:jc w:val="both"/>
      </w:pP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left="142"/>
        <w:jc w:val="both"/>
      </w:pPr>
    </w:p>
    <w:p>
      <w:pPr>
        <w:spacing w:before="0" w:after="0"/>
        <w:ind w:left="142"/>
        <w:jc w:val="both"/>
      </w:pPr>
      <w:r>
        <w:rPr>
          <w:rStyle w:val="cat-UserDefinedgrp-23rplc-2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Худяков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6">
    <w:name w:val="cat-UserDefined grp-21 rplc-6"/>
    <w:basedOn w:val="DefaultParagraphFont"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UserDefinedgrp-23rplc-29">
    <w:name w:val="cat-UserDefined grp-2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